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 in Time Vocab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 throughout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threatening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away, change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out or emit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hopeless and sad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can do anything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likelihood of making an error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inspiring fear or respect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has just disappeared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highly unpleasant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sharp, severe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 Vocab #3</dc:title>
  <dcterms:created xsi:type="dcterms:W3CDTF">2021-10-11T22:30:03Z</dcterms:created>
  <dcterms:modified xsi:type="dcterms:W3CDTF">2021-10-11T22:30:03Z</dcterms:modified>
</cp:coreProperties>
</file>