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Vocab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shrink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tremendous;amazing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real;solid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trouble;upset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hostile;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manageable;obedient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absorb;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Vocab Lesson 1</dc:title>
  <dcterms:created xsi:type="dcterms:W3CDTF">2021-10-11T22:30:44Z</dcterms:created>
  <dcterms:modified xsi:type="dcterms:W3CDTF">2021-10-11T22:30:44Z</dcterms:modified>
</cp:coreProperties>
</file>