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Wrinkle in time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Meg’s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that mind controls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Meg’s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Charles’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they defeated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evil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character who stole and wore someone’s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half of Mrs Whatsits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Meg’s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Meg and Charles’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megs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gray fluff of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Meg’s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that only uses other people’s 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blind alien meg named 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Meg’s other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that never materialized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they go to camazotz 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one of mrs Whatsits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 project</dc:title>
  <dcterms:created xsi:type="dcterms:W3CDTF">2021-10-11T22:30:39Z</dcterms:created>
  <dcterms:modified xsi:type="dcterms:W3CDTF">2021-10-11T22:30:39Z</dcterms:modified>
</cp:coreProperties>
</file>