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Wrinkles and Raisins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FLOWER    </w:t>
      </w:r>
      <w:r>
        <w:t xml:space="preserve">   RAISIN    </w:t>
      </w:r>
      <w:r>
        <w:t xml:space="preserve">   PLANET    </w:t>
      </w:r>
      <w:r>
        <w:t xml:space="preserve">   TRAVEL    </w:t>
      </w:r>
      <w:r>
        <w:t xml:space="preserve">   SCIENCE FICTION    </w:t>
      </w:r>
      <w:r>
        <w:t xml:space="preserve">   DARK    </w:t>
      </w:r>
      <w:r>
        <w:t xml:space="preserve">   WHICH    </w:t>
      </w:r>
      <w:r>
        <w:t xml:space="preserve">   WHO    </w:t>
      </w:r>
      <w:r>
        <w:t xml:space="preserve">   WHATSIT    </w:t>
      </w:r>
      <w:r>
        <w:t xml:space="preserve">   MURRAY    </w:t>
      </w:r>
      <w:r>
        <w:t xml:space="preserve">   MEG    </w:t>
      </w:r>
      <w:r>
        <w:t xml:space="preserve">   CALVIN    </w:t>
      </w:r>
      <w:r>
        <w:t xml:space="preserve">   IMAGINATION    </w:t>
      </w:r>
      <w:r>
        <w:t xml:space="preserve">   MYSTERY    </w:t>
      </w:r>
      <w:r>
        <w:t xml:space="preserve">   PUZZLE    </w:t>
      </w:r>
      <w:r>
        <w:t xml:space="preserve">   TESSERACT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Wrinkles and Raisins</dc:title>
  <dcterms:created xsi:type="dcterms:W3CDTF">2021-10-11T22:29:26Z</dcterms:created>
  <dcterms:modified xsi:type="dcterms:W3CDTF">2021-10-11T22:29:26Z</dcterms:modified>
</cp:coreProperties>
</file>