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Wrist Sprains and Strains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wrist ____ torn it is Grade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letter C in the acronym R.I.C.E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of both injuries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On Out Stretched Arm (an acronym)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8 ______ bones in the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to the ligaments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nerve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wrist is _____ torn it is Grade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wrist is ______ torn when it is Grade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to the tendons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wrist bends _____ the forearm when you possibly sprain/strain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medicine can do for support and stabilization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Wrist Sprains and Strains</dc:title>
  <dcterms:created xsi:type="dcterms:W3CDTF">2021-10-11T22:30:32Z</dcterms:created>
  <dcterms:modified xsi:type="dcterms:W3CDTF">2021-10-11T22:30:32Z</dcterms:modified>
</cp:coreProperties>
</file>