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swansoncentergroupsrock    </w:t>
      </w:r>
      <w:r>
        <w:t xml:space="preserve">   author    </w:t>
      </w:r>
      <w:r>
        <w:t xml:space="preserve">   passtime    </w:t>
      </w:r>
      <w:r>
        <w:t xml:space="preserve">   occupation    </w:t>
      </w:r>
      <w:r>
        <w:t xml:space="preserve">   selfexpression    </w:t>
      </w:r>
      <w:r>
        <w:t xml:space="preserve">   communication    </w:t>
      </w:r>
      <w:r>
        <w:t xml:space="preserve">   meansofincome    </w:t>
      </w:r>
      <w:r>
        <w:t xml:space="preserve">   hobby    </w:t>
      </w:r>
      <w:r>
        <w:t xml:space="preserve">   copingmechanism    </w:t>
      </w:r>
      <w:r>
        <w:t xml:space="preserve">   creativeoutlet    </w:t>
      </w:r>
      <w:r>
        <w:t xml:space="preserve">   storyline    </w:t>
      </w:r>
      <w:r>
        <w:t xml:space="preserve">   characterdefinition    </w:t>
      </w:r>
      <w:r>
        <w:t xml:space="preserve">   plottwist    </w:t>
      </w:r>
      <w:r>
        <w:t xml:space="preserve">   how    </w:t>
      </w:r>
      <w:r>
        <w:t xml:space="preserve">   why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Right</dc:title>
  <dcterms:created xsi:type="dcterms:W3CDTF">2021-10-11T22:29:33Z</dcterms:created>
  <dcterms:modified xsi:type="dcterms:W3CDTF">2021-10-11T22:29:33Z</dcterms:modified>
</cp:coreProperties>
</file>