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Write Virtues!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or belief that you can do something well or succeed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accepting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giving particular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state of being responsible as in  moral, legal, or mental accountability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 or moral strength to venture, persevere, and withstand danger, fear, or difficulty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high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tranquility or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strong or constant affection for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Virtues!</dc:title>
  <dcterms:created xsi:type="dcterms:W3CDTF">2021-10-11T22:29:31Z</dcterms:created>
  <dcterms:modified xsi:type="dcterms:W3CDTF">2021-10-11T22:29:31Z</dcterms:modified>
</cp:coreProperties>
</file>