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Write a Play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end of the play is the ................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Before you start writing you to ....... your story.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How many main sections are there in a play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.......... of a play is when the problem is solved.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In addition to talking a play should include..................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You need to have the .......... in mind when you start.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audience cares more if your characters show ..........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Wooden cut outs and walls are an example of ............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Magazines and coins are an example of ........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................... is what the characters say to each 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people, animals, or creatures in a play are called the what?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characters are trying to solve a what?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This tells the series of events in your play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In a play one event leads to ....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Write a Play</dc:title>
  <dcterms:created xsi:type="dcterms:W3CDTF">2021-10-11T22:31:17Z</dcterms:created>
  <dcterms:modified xsi:type="dcterms:W3CDTF">2021-10-11T22:31:17Z</dcterms:modified>
</cp:coreProperties>
</file>