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 clues for this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musical is a boy's name  (Charles Dickens)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boy had a technicolor dreamcoat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musical with a magic lantern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pets, not dogs but.....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Girl's name and book by Roald Dahl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jungle musical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musical is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musical (3,4)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board game with kings and queens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songs of Abba are used in this musical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 which sounds like a tellytubby!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musical performed at PVC in 2018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city in the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musical goes like lightning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clues for this crossword</dc:title>
  <dcterms:created xsi:type="dcterms:W3CDTF">2021-10-11T22:30:30Z</dcterms:created>
  <dcterms:modified xsi:type="dcterms:W3CDTF">2021-10-11T22:30:30Z</dcterms:modified>
</cp:coreProperties>
</file>