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Write the Meaning Of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 o menos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mucho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muchas gracias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beunos 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muy bien, gracias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bien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te llamas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Meaning Of the Words</dc:title>
  <dcterms:created xsi:type="dcterms:W3CDTF">2021-10-11T22:29:54Z</dcterms:created>
  <dcterms:modified xsi:type="dcterms:W3CDTF">2021-10-11T22:29:54Z</dcterms:modified>
</cp:coreProperties>
</file>