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 the name of the compound shown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B2Si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B6Si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SCl4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name of the compound shown</dc:title>
  <dcterms:created xsi:type="dcterms:W3CDTF">2021-10-11T22:30:41Z</dcterms:created>
  <dcterms:modified xsi:type="dcterms:W3CDTF">2021-10-11T22:30:41Z</dcterms:modified>
</cp:coreProperties>
</file>