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 the plural form in the answer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the plural form in the answer sheet</dc:title>
  <dcterms:created xsi:type="dcterms:W3CDTF">2021-10-11T22:30:55Z</dcterms:created>
  <dcterms:modified xsi:type="dcterms:W3CDTF">2021-10-11T22:30:55Z</dcterms:modified>
</cp:coreProperties>
</file>