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 the simple past of the verbs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Thrive (prosperar)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Strive (esforzarse)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the simple past of the verbs below</dc:title>
  <dcterms:created xsi:type="dcterms:W3CDTF">2021-10-11T22:30:35Z</dcterms:created>
  <dcterms:modified xsi:type="dcterms:W3CDTF">2021-10-11T22:30:35Z</dcterms:modified>
</cp:coreProperties>
</file>