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Write the word in English related to the given word in French. Don"t leave a space between words.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fabriquer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précis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à la pointe de latechnologie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rayon d'un cercle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raccorder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équilibrer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sous-traitant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dépanner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améliorer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the word in English related to the given word in French. Don"t leave a space between words. </dc:title>
  <dcterms:created xsi:type="dcterms:W3CDTF">2021-10-11T22:30:23Z</dcterms:created>
  <dcterms:modified xsi:type="dcterms:W3CDTF">2021-10-11T22:30:23Z</dcterms:modified>
</cp:coreProperties>
</file>