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Writers/Poets of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robert frost    </w:t>
      </w:r>
      <w:r>
        <w:t xml:space="preserve">   langston hughes    </w:t>
      </w:r>
      <w:r>
        <w:t xml:space="preserve">   hemingway    </w:t>
      </w:r>
      <w:r>
        <w:t xml:space="preserve">   great gatsby    </w:t>
      </w:r>
      <w:r>
        <w:t xml:space="preserve">   james joyce    </w:t>
      </w:r>
      <w:r>
        <w:t xml:space="preserve">   fitzgerald    </w:t>
      </w:r>
      <w:r>
        <w:t xml:space="preserve">   tales    </w:t>
      </w:r>
      <w:r>
        <w:t xml:space="preserve">   modernism    </w:t>
      </w:r>
      <w:r>
        <w:t xml:space="preserve">   style    </w:t>
      </w:r>
      <w:r>
        <w:t xml:space="preserve">   writer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Writers/Poets of the 1920s</dc:title>
  <dcterms:created xsi:type="dcterms:W3CDTF">2021-10-11T22:30:05Z</dcterms:created>
  <dcterms:modified xsi:type="dcterms:W3CDTF">2021-10-11T22:30:05Z</dcterms:modified>
</cp:coreProperties>
</file>