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Writer's Block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meet cute    </w:t>
      </w:r>
      <w:r>
        <w:t xml:space="preserve">   villain    </w:t>
      </w:r>
      <w:r>
        <w:t xml:space="preserve">   grammar    </w:t>
      </w:r>
      <w:r>
        <w:t xml:space="preserve">   chapter    </w:t>
      </w:r>
      <w:r>
        <w:t xml:space="preserve">   tenses    </w:t>
      </w:r>
      <w:r>
        <w:t xml:space="preserve">   show    </w:t>
      </w:r>
      <w:r>
        <w:t xml:space="preserve">   point of view    </w:t>
      </w:r>
      <w:r>
        <w:t xml:space="preserve">   motivation    </w:t>
      </w:r>
      <w:r>
        <w:t xml:space="preserve">   setting    </w:t>
      </w:r>
      <w:r>
        <w:t xml:space="preserve">   narrative    </w:t>
      </w:r>
      <w:r>
        <w:t xml:space="preserve">   arc    </w:t>
      </w:r>
      <w:r>
        <w:t xml:space="preserve">   antagonist    </w:t>
      </w:r>
      <w:r>
        <w:t xml:space="preserve">   protagonist    </w:t>
      </w:r>
      <w:r>
        <w:t xml:space="preserve">   plot    </w:t>
      </w:r>
      <w:r>
        <w:t xml:space="preserve">   worldbuilding    </w:t>
      </w:r>
      <w:r>
        <w:t xml:space="preserve">   scene    </w:t>
      </w:r>
      <w:r>
        <w:t xml:space="preserve">   characters    </w:t>
      </w:r>
      <w:r>
        <w:t xml:space="preserve">   writers block    </w:t>
      </w:r>
      <w:r>
        <w:t xml:space="preserve">   fiction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Writer's Block</dc:title>
  <dcterms:created xsi:type="dcterms:W3CDTF">2021-10-11T22:31:10Z</dcterms:created>
  <dcterms:modified xsi:type="dcterms:W3CDTF">2021-10-11T22:31:10Z</dcterms:modified>
</cp:coreProperties>
</file>