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Writers, Characters and Titles!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THE WOMAN IN BLACK    </w:t>
      </w:r>
      <w:r>
        <w:t xml:space="preserve">   PADDINGTON BEAR    </w:t>
      </w:r>
      <w:r>
        <w:t xml:space="preserve">   FAGIN    </w:t>
      </w:r>
      <w:r>
        <w:t xml:space="preserve">   JULIA DONALDSON    </w:t>
      </w:r>
      <w:r>
        <w:t xml:space="preserve">   THE HOBBIT    </w:t>
      </w:r>
      <w:r>
        <w:t xml:space="preserve">   DR SEUSS    </w:t>
      </w:r>
      <w:r>
        <w:t xml:space="preserve">   PHILIP PULLMAN    </w:t>
      </w:r>
      <w:r>
        <w:t xml:space="preserve">   CHARLES DICKENS    </w:t>
      </w:r>
      <w:r>
        <w:t xml:space="preserve">   TINTIN    </w:t>
      </w:r>
      <w:r>
        <w:t xml:space="preserve">   MISS HAVISHAM    </w:t>
      </w:r>
      <w:r>
        <w:t xml:space="preserve">   VICTOR FRANKENSTEIN    </w:t>
      </w:r>
      <w:r>
        <w:t xml:space="preserve">   ANTHONY HOROWITZ    </w:t>
      </w:r>
      <w:r>
        <w:t xml:space="preserve">   GRENDEL    </w:t>
      </w:r>
      <w:r>
        <w:t xml:space="preserve">   PUCK    </w:t>
      </w:r>
      <w:r>
        <w:t xml:space="preserve">   LYRA BELAQUA    </w:t>
      </w:r>
      <w:r>
        <w:t xml:space="preserve">   CORALINE    </w:t>
      </w:r>
      <w:r>
        <w:t xml:space="preserve">   HARRY POTTER    </w:t>
      </w:r>
      <w:r>
        <w:t xml:space="preserve">   SHERLOCK HOLMES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Writers, Characters and Titles!</dc:title>
  <dcterms:created xsi:type="dcterms:W3CDTF">2021-10-11T22:30:13Z</dcterms:created>
  <dcterms:modified xsi:type="dcterms:W3CDTF">2021-10-11T22:30:13Z</dcterms:modified>
</cp:coreProperties>
</file>