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Writers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sentence types : sentence that gives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sentence type : sentences that asks for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sentence length : sentence with only 2-5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sentence structures : sentences that have clauses in between the main clause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sentence effects: an incomplete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sentence type : sentence that expresses intensity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sentence structures : sentence with more than 1 subject and related verb joined with a conjunction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sentence opening : sentence that begins with dependant clause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sentence effects : sentences that suggest an incomplete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sentence structures : sentence with 1 subject and 1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sentence type : sentences that gives instruction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 effects: a one word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Sentence length : sentences that are expanded in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sentence structures : sentence with a main and dependant clause(s)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 Method</dc:title>
  <dcterms:created xsi:type="dcterms:W3CDTF">2021-10-11T22:31:27Z</dcterms:created>
  <dcterms:modified xsi:type="dcterms:W3CDTF">2021-10-11T22:31:27Z</dcterms:modified>
</cp:coreProperties>
</file>