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Writer's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denouement    </w:t>
      </w:r>
      <w:r>
        <w:t xml:space="preserve">   symmetry    </w:t>
      </w:r>
      <w:r>
        <w:t xml:space="preserve">   perspective    </w:t>
      </w:r>
      <w:r>
        <w:t xml:space="preserve">   nounphrases    </w:t>
      </w:r>
      <w:r>
        <w:t xml:space="preserve">   alliteration    </w:t>
      </w:r>
      <w:r>
        <w:t xml:space="preserve">   patheticfallacy    </w:t>
      </w:r>
      <w:r>
        <w:t xml:space="preserve">   personification    </w:t>
      </w:r>
      <w:r>
        <w:t xml:space="preserve">   verb    </w:t>
      </w:r>
      <w:r>
        <w:t xml:space="preserve">   exposition    </w:t>
      </w:r>
      <w:r>
        <w:t xml:space="preserve">   chronological    </w:t>
      </w:r>
      <w:r>
        <w:t xml:space="preserve">   imagery    </w:t>
      </w:r>
      <w:r>
        <w:t xml:space="preserve">   simile    </w:t>
      </w:r>
      <w:r>
        <w:t xml:space="preserve">   flashback    </w:t>
      </w:r>
      <w:r>
        <w:t xml:space="preserve">   foreshadowing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Methods</dc:title>
  <dcterms:created xsi:type="dcterms:W3CDTF">2021-10-11T22:29:50Z</dcterms:created>
  <dcterms:modified xsi:type="dcterms:W3CDTF">2021-10-11T22:29:50Z</dcterms:modified>
</cp:coreProperties>
</file>