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Writers' Retreat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down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crayons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protagonist in The Jungle Book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 sir can i have some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piece of food the very hungry caterpillar eats on Saturday?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 creatures that Piglet is afraid of in the hundred acre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Cullens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have hairy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May the odds be ever in your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Whenever someone snaps their fingers, Mr Krupp turns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Second deathly 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book with every word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Charlie Brown's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wrote the Magic Faraway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tried to steal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Horton hears a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Mysterious series but also cold!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did Hush eat which turned her tail visible?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tried to outsmart a fox but was eaten instead?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Jesse and Leslie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"This bed is too soft, this bed is too hard, this bed is just right"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Esiotrot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leading female character in the Harry Potter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incantation to cast the Patronus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girl who turned into a blueberry?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Straw, sticks and brick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Orphaned with red hair, she lives with Matthew and Marilla Cuthbert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has to eat a giant chocolate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Doc, Sleepy, Grumpy, Sneezy, Happy, Dopey - Who is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James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this quote from ‘we love our bread, we love our butter, but most of all, we love each other’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big red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Wardrobe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Tintin's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everyone afraid of in the deep, dark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"Anything off the trolley dears?"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did Anne Frank write to in her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Marmalade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was the name of Hagrid’s three headed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Big Ears'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Writers' Retreat Crossword</dc:title>
  <dcterms:created xsi:type="dcterms:W3CDTF">2021-10-11T22:30:46Z</dcterms:created>
  <dcterms:modified xsi:type="dcterms:W3CDTF">2021-10-11T22:30:46Z</dcterms:modified>
</cp:coreProperties>
</file>