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Writers 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Witty    </w:t>
      </w:r>
      <w:r>
        <w:t xml:space="preserve">   Optimistic    </w:t>
      </w:r>
      <w:r>
        <w:t xml:space="preserve">   Gloomy    </w:t>
      </w:r>
      <w:r>
        <w:t xml:space="preserve">   Suspicious    </w:t>
      </w:r>
      <w:r>
        <w:t xml:space="preserve">   Resigned    </w:t>
      </w:r>
      <w:r>
        <w:t xml:space="preserve">   Formal    </w:t>
      </w:r>
      <w:r>
        <w:t xml:space="preserve">   Serious    </w:t>
      </w:r>
      <w:r>
        <w:t xml:space="preserve">   fact    </w:t>
      </w:r>
      <w:r>
        <w:t xml:space="preserve">   Clear    </w:t>
      </w:r>
      <w:r>
        <w:t xml:space="preserve">   Sad    </w:t>
      </w:r>
      <w:r>
        <w:t xml:space="preserve">   Light    </w:t>
      </w:r>
      <w:r>
        <w:t xml:space="preserve">   Horror    </w:t>
      </w:r>
      <w:r>
        <w:t xml:space="preserve">   Pompous    </w:t>
      </w:r>
      <w:r>
        <w:t xml:space="preserve">   Ironic    </w:t>
      </w:r>
      <w:r>
        <w:t xml:space="preserve">   Cheerful    </w:t>
      </w:r>
      <w:r>
        <w:t xml:space="preserve">   Playful    </w:t>
      </w:r>
      <w:r>
        <w:t xml:space="preserve">   Informal    </w:t>
      </w:r>
      <w:r>
        <w:t xml:space="preserve">   Angry    </w:t>
      </w:r>
      <w:r>
        <w:t xml:space="preserve">   Pessimistic    </w:t>
      </w:r>
      <w:r>
        <w:t xml:space="preserve">   Humorous    </w:t>
      </w:r>
      <w:r>
        <w:t xml:space="preserve">   Amused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Writers Tone</dc:title>
  <dcterms:created xsi:type="dcterms:W3CDTF">2021-10-11T22:30:48Z</dcterms:created>
  <dcterms:modified xsi:type="dcterms:W3CDTF">2021-10-11T22:30:48Z</dcterms:modified>
</cp:coreProperties>
</file>