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Writer's Viewpoints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uncertain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worried, troubled, or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intense and eager enjoyment, interest,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mixed feelings, no strong stance or ideas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admiration or respect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greatly astonish or amaze.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inspiring optimism about a future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disapproving comments or judgements.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worry, nervousness, or unease about something with an uncertain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surprised and upset.</w:t>
            </w:r>
          </w:p>
        </w:tc>
      </w:tr>
    </w:tbl>
    <w:p>
      <w:pPr>
        <w:pStyle w:val="WordBankLarge"/>
      </w:pPr>
      <w:r>
        <w:t xml:space="preserve">   impressed    </w:t>
      </w:r>
      <w:r>
        <w:t xml:space="preserve">   anxious    </w:t>
      </w:r>
      <w:r>
        <w:t xml:space="preserve">   shocked    </w:t>
      </w:r>
      <w:r>
        <w:t xml:space="preserve">   enthusiastic    </w:t>
      </w:r>
      <w:r>
        <w:t xml:space="preserve">   concerned    </w:t>
      </w:r>
      <w:r>
        <w:t xml:space="preserve">   critical    </w:t>
      </w:r>
      <w:r>
        <w:t xml:space="preserve">   dumbfounded    </w:t>
      </w:r>
      <w:r>
        <w:t xml:space="preserve">   ambivalent    </w:t>
      </w:r>
      <w:r>
        <w:t xml:space="preserve">   doubtful    </w:t>
      </w:r>
      <w:r>
        <w:t xml:space="preserve">   hopeful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Writer's Viewpoints</dc:title>
  <dcterms:created xsi:type="dcterms:W3CDTF">2021-10-11T22:30:52Z</dcterms:created>
  <dcterms:modified xsi:type="dcterms:W3CDTF">2021-10-11T22:30:52Z</dcterms:modified>
</cp:coreProperties>
</file>