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Writer's Vocabulary Scramble</w:t>
      </w:r>
    </w:p>
    <w:p>
      <w:pPr>
        <w:pStyle w:val="Questions"/>
      </w:pPr>
      <w:r>
        <w:t xml:space="preserve">1. ONUN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VBER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NORNUPO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IJETAEDCV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PCOIUANUNTT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IROEPD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MCMAO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QUNSTOIE MRKA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EOQTU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RRAAHAPGP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SCTEEENN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AINM EDIA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R'IWSRTE BLOKC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FTIRS ENPSRO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CDESON RPNSEO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RIHTD NROEPS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ATRHSOU' UEPRSOP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ERTAENITN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EEDPRUSA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FORIMN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noun    </w:t>
      </w:r>
      <w:r>
        <w:t xml:space="preserve">   verb    </w:t>
      </w:r>
      <w:r>
        <w:t xml:space="preserve">   pronoun    </w:t>
      </w:r>
      <w:r>
        <w:t xml:space="preserve">   adjective    </w:t>
      </w:r>
      <w:r>
        <w:t xml:space="preserve">   punctuation    </w:t>
      </w:r>
      <w:r>
        <w:t xml:space="preserve">   period    </w:t>
      </w:r>
      <w:r>
        <w:t xml:space="preserve">   comma    </w:t>
      </w:r>
      <w:r>
        <w:t xml:space="preserve">   question mark    </w:t>
      </w:r>
      <w:r>
        <w:t xml:space="preserve">   quote    </w:t>
      </w:r>
      <w:r>
        <w:t xml:space="preserve">   paragraph    </w:t>
      </w:r>
      <w:r>
        <w:t xml:space="preserve">   sentence    </w:t>
      </w:r>
      <w:r>
        <w:t xml:space="preserve">   Main Idea    </w:t>
      </w:r>
      <w:r>
        <w:t xml:space="preserve">   writer's block    </w:t>
      </w:r>
      <w:r>
        <w:t xml:space="preserve">   first person    </w:t>
      </w:r>
      <w:r>
        <w:t xml:space="preserve">   second person    </w:t>
      </w:r>
      <w:r>
        <w:t xml:space="preserve">   third person    </w:t>
      </w:r>
      <w:r>
        <w:t xml:space="preserve">   author's purpose    </w:t>
      </w:r>
      <w:r>
        <w:t xml:space="preserve">   entertain    </w:t>
      </w:r>
      <w:r>
        <w:t xml:space="preserve">   persuade    </w:t>
      </w:r>
      <w:r>
        <w:t xml:space="preserve">   inform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Writer's Vocabulary Scramble</dc:title>
  <dcterms:created xsi:type="dcterms:W3CDTF">2021-10-11T22:30:48Z</dcterms:created>
  <dcterms:modified xsi:type="dcterms:W3CDTF">2021-10-11T22:30:48Z</dcterms:modified>
</cp:coreProperties>
</file>