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Writers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Hardy    </w:t>
      </w:r>
      <w:r>
        <w:t xml:space="preserve">   Twain    </w:t>
      </w:r>
      <w:r>
        <w:t xml:space="preserve">   King    </w:t>
      </w:r>
      <w:r>
        <w:t xml:space="preserve">   Dickens    </w:t>
      </w:r>
      <w:r>
        <w:t xml:space="preserve">   Seuss    </w:t>
      </w:r>
      <w:r>
        <w:t xml:space="preserve">   Hemingway    </w:t>
      </w:r>
      <w:r>
        <w:t xml:space="preserve">   Jefferson    </w:t>
      </w:r>
      <w:r>
        <w:t xml:space="preserve">   Martin    </w:t>
      </w:r>
      <w:r>
        <w:t xml:space="preserve">   Steinbeck    </w:t>
      </w:r>
      <w:r>
        <w:t xml:space="preserve">   Austen    </w:t>
      </w:r>
      <w:r>
        <w:t xml:space="preserve">   Shakespeare    </w:t>
      </w:r>
      <w:r>
        <w:t xml:space="preserve">   Berman    </w:t>
      </w:r>
      <w:r>
        <w:t xml:space="preserve">   Aiken    </w:t>
      </w:r>
      <w:r>
        <w:t xml:space="preserve">   Pope    </w:t>
      </w:r>
      <w:r>
        <w:t xml:space="preserve">   Carroll    </w:t>
      </w:r>
      <w:r>
        <w:t xml:space="preserve">   Frost    </w:t>
      </w:r>
      <w:r>
        <w:t xml:space="preserve">   Poe    </w:t>
      </w:r>
      <w:r>
        <w:t xml:space="preserve">   Whitman    </w:t>
      </w:r>
      <w:r>
        <w:t xml:space="preserve">   Angelou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Writers Word Search</dc:title>
  <dcterms:created xsi:type="dcterms:W3CDTF">2021-10-11T22:30:03Z</dcterms:created>
  <dcterms:modified xsi:type="dcterms:W3CDTF">2021-10-11T22:30:03Z</dcterms:modified>
</cp:coreProperties>
</file>