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Writer's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apart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filled with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deadly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a final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hardest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of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honest,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relative, child to your aunt or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controlling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for keeping you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creations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looking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for picture 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or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spite of; the fact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live, for mail purposes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Writer's Words</dc:title>
  <dcterms:created xsi:type="dcterms:W3CDTF">2021-10-11T22:29:28Z</dcterms:created>
  <dcterms:modified xsi:type="dcterms:W3CDTF">2021-10-11T22:29:28Z</dcterms:modified>
</cp:coreProperties>
</file>