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Writers and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adjectives    </w:t>
      </w:r>
      <w:r>
        <w:t xml:space="preserve">   beginning    </w:t>
      </w:r>
      <w:r>
        <w:t xml:space="preserve">   character    </w:t>
      </w:r>
      <w:r>
        <w:t xml:space="preserve">   computer    </w:t>
      </w:r>
      <w:r>
        <w:t xml:space="preserve">   create    </w:t>
      </w:r>
      <w:r>
        <w:t xml:space="preserve">   creative    </w:t>
      </w:r>
      <w:r>
        <w:t xml:space="preserve">   critique    </w:t>
      </w:r>
      <w:r>
        <w:t xml:space="preserve">   describe    </w:t>
      </w:r>
      <w:r>
        <w:t xml:space="preserve">   dreams    </w:t>
      </w:r>
      <w:r>
        <w:t xml:space="preserve">   edit    </w:t>
      </w:r>
      <w:r>
        <w:t xml:space="preserve">   ending    </w:t>
      </w:r>
      <w:r>
        <w:t xml:space="preserve">   foreshadow    </w:t>
      </w:r>
      <w:r>
        <w:t xml:space="preserve">   ideas    </w:t>
      </w:r>
      <w:r>
        <w:t xml:space="preserve">   inkwell    </w:t>
      </w:r>
      <w:r>
        <w:t xml:space="preserve">   memories    </w:t>
      </w:r>
      <w:r>
        <w:t xml:space="preserve">   muse    </w:t>
      </w:r>
      <w:r>
        <w:t xml:space="preserve">   notebook    </w:t>
      </w:r>
      <w:r>
        <w:t xml:space="preserve">   nouns    </w:t>
      </w:r>
      <w:r>
        <w:t xml:space="preserve">   pencils    </w:t>
      </w:r>
      <w:r>
        <w:t xml:space="preserve">   pens    </w:t>
      </w:r>
      <w:r>
        <w:t xml:space="preserve">   plot    </w:t>
      </w:r>
      <w:r>
        <w:t xml:space="preserve">   pronouns    </w:t>
      </w:r>
      <w:r>
        <w:t xml:space="preserve">   proofread    </w:t>
      </w:r>
      <w:r>
        <w:t xml:space="preserve">   publish    </w:t>
      </w:r>
      <w:r>
        <w:t xml:space="preserve">   rewrite    </w:t>
      </w:r>
      <w:r>
        <w:t xml:space="preserve">   scene    </w:t>
      </w:r>
      <w:r>
        <w:t xml:space="preserve">   story    </w:t>
      </w:r>
      <w:r>
        <w:t xml:space="preserve">   verbs    </w:t>
      </w:r>
      <w:r>
        <w:t xml:space="preserve">   vision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Writers and Writing</dc:title>
  <dcterms:created xsi:type="dcterms:W3CDTF">2021-10-11T22:30:57Z</dcterms:created>
  <dcterms:modified xsi:type="dcterms:W3CDTF">2021-10-11T22:30:57Z</dcterms:modified>
</cp:coreProperties>
</file>