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Writers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pace    </w:t>
      </w:r>
      <w:r>
        <w:t xml:space="preserve">   alliteration    </w:t>
      </w:r>
      <w:r>
        <w:t xml:space="preserve">   personification    </w:t>
      </w:r>
      <w:r>
        <w:t xml:space="preserve">   dialogue    </w:t>
      </w:r>
      <w:r>
        <w:t xml:space="preserve">   simile    </w:t>
      </w:r>
      <w:r>
        <w:t xml:space="preserve">   metaphor    </w:t>
      </w:r>
      <w:r>
        <w:t xml:space="preserve">   color    </w:t>
      </w:r>
      <w:r>
        <w:t xml:space="preserve">   exclamation    </w:t>
      </w:r>
      <w:r>
        <w:t xml:space="preserve">   onomatopoeia    </w:t>
      </w:r>
      <w:r>
        <w:t xml:space="preserve">   grey    </w:t>
      </w:r>
      <w:r>
        <w:t xml:space="preserve">   black    </w:t>
      </w:r>
      <w:r>
        <w:t xml:space="preserve">   Red    </w:t>
      </w:r>
      <w:r>
        <w:t xml:space="preserve">   adverbs    </w:t>
      </w:r>
      <w:r>
        <w:t xml:space="preserve">   adjectives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 craft</dc:title>
  <dcterms:created xsi:type="dcterms:W3CDTF">2021-10-11T22:30:32Z</dcterms:created>
  <dcterms:modified xsi:type="dcterms:W3CDTF">2021-10-11T22:30:32Z</dcterms:modified>
</cp:coreProperties>
</file>