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Writer's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relaxed    </w:t>
      </w:r>
      <w:r>
        <w:t xml:space="preserve">   embarrassed    </w:t>
      </w:r>
      <w:r>
        <w:t xml:space="preserve">   lively    </w:t>
      </w:r>
      <w:r>
        <w:t xml:space="preserve">   joyful    </w:t>
      </w:r>
      <w:r>
        <w:t xml:space="preserve">   cheerful    </w:t>
      </w:r>
      <w:r>
        <w:t xml:space="preserve">   indifferent    </w:t>
      </w:r>
      <w:r>
        <w:t xml:space="preserve">   outraged    </w:t>
      </w:r>
      <w:r>
        <w:t xml:space="preserve">   bitter    </w:t>
      </w:r>
      <w:r>
        <w:t xml:space="preserve">   friendly    </w:t>
      </w:r>
      <w:r>
        <w:t xml:space="preserve">   humorous    </w:t>
      </w:r>
      <w:r>
        <w:t xml:space="preserve">   scathing    </w:t>
      </w:r>
      <w:r>
        <w:t xml:space="preserve">   excitable    </w:t>
      </w:r>
      <w:r>
        <w:t xml:space="preserve">   happy    </w:t>
      </w:r>
      <w:r>
        <w:t xml:space="preserve">   critical    </w:t>
      </w:r>
      <w:r>
        <w:t xml:space="preserve">   negative    </w:t>
      </w:r>
      <w:r>
        <w:t xml:space="preserve">   positive    </w:t>
      </w:r>
      <w:r>
        <w:t xml:space="preserve">   excited    </w:t>
      </w:r>
      <w:r>
        <w:t xml:space="preserve">   sarcastic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tone</dc:title>
  <dcterms:created xsi:type="dcterms:W3CDTF">2021-10-11T22:30:59Z</dcterms:created>
  <dcterms:modified xsi:type="dcterms:W3CDTF">2021-10-11T22:30:59Z</dcterms:modified>
</cp:coreProperties>
</file>