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refers to more than one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refers to only one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punctuation mark that takes the place of missing letters in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words that tells a whole idea or asks a question; it must have a subject and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sentence that is written as a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letters except A, E, I, O, U, and sometimes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that join sentences or combine ideas in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that tell how something looks or feel.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sentences that tells about the same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sentence that tells someone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sentence that asks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way to write two words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sentence that tells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that tells what something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letters A, E, I, O, U, and sometimes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that names a person, place, or 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</dc:title>
  <dcterms:created xsi:type="dcterms:W3CDTF">2021-10-11T22:29:47Z</dcterms:created>
  <dcterms:modified xsi:type="dcterms:W3CDTF">2021-10-11T22:29:47Z</dcterms:modified>
</cp:coreProperties>
</file>