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writer classifies or sorts things into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tells a story; can be fact or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the opinion of the writer and attempts to influence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part the author is making about the topic; what it's all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the author allows you to "see" or "hear"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that includes sight, sound, touch, smell ,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supports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environment in which a story or event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the importance of the claim and argument; tells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arguable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</dc:title>
  <dcterms:created xsi:type="dcterms:W3CDTF">2021-10-11T22:29:51Z</dcterms:created>
  <dcterms:modified xsi:type="dcterms:W3CDTF">2021-10-11T22:29:51Z</dcterms:modified>
</cp:coreProperties>
</file>