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connects sentences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dead giveaway that means unclear?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use in your writing to grasp your 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an ___________ when writing an expository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do you use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you use to create a central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sentence combines two independent sentences?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hear a person in their writing it has-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you move from sentence to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details that create images for the 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sentence has 1 subject and 1 predicate?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past tense form of 'sell'?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step in the writing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sentence includes a complete sentence and a dependent clause?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you elaborate on your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 you use CUPS?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compound sentence that is missing a comma?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plural form of 'child'?</w:t>
            </w:r>
          </w:p>
        </w:tc>
      </w:tr>
    </w:tbl>
    <w:p>
      <w:pPr>
        <w:pStyle w:val="WordBankMedium"/>
      </w:pPr>
      <w:r>
        <w:t xml:space="preserve">   vague writing    </w:t>
      </w:r>
      <w:r>
        <w:t xml:space="preserve">   hook    </w:t>
      </w:r>
      <w:r>
        <w:t xml:space="preserve">   prompt    </w:t>
      </w:r>
      <w:r>
        <w:t xml:space="preserve">   children    </w:t>
      </w:r>
      <w:r>
        <w:t xml:space="preserve">   brainstorm    </w:t>
      </w:r>
      <w:r>
        <w:t xml:space="preserve">   revising    </w:t>
      </w:r>
      <w:r>
        <w:t xml:space="preserve">   editing    </w:t>
      </w:r>
      <w:r>
        <w:t xml:space="preserve">   sold    </w:t>
      </w:r>
      <w:r>
        <w:t xml:space="preserve">   simple sentence    </w:t>
      </w:r>
      <w:r>
        <w:t xml:space="preserve">   compound sentence    </w:t>
      </w:r>
      <w:r>
        <w:t xml:space="preserve">   complex sentence    </w:t>
      </w:r>
      <w:r>
        <w:t xml:space="preserve">   run on    </w:t>
      </w:r>
      <w:r>
        <w:t xml:space="preserve">   voice    </w:t>
      </w:r>
      <w:r>
        <w:t xml:space="preserve">   sensory details    </w:t>
      </w:r>
      <w:r>
        <w:t xml:space="preserve">   transitional words    </w:t>
      </w:r>
      <w:r>
        <w:t xml:space="preserve">   body paragraphs    </w:t>
      </w:r>
      <w:r>
        <w:t xml:space="preserve">   conjunction    </w:t>
      </w:r>
      <w:r>
        <w:t xml:space="preserve">   expert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terms:created xsi:type="dcterms:W3CDTF">2021-10-11T22:31:07Z</dcterms:created>
  <dcterms:modified xsi:type="dcterms:W3CDTF">2021-10-11T22:31:07Z</dcterms:modified>
</cp:coreProperties>
</file>