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Writing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Review    </w:t>
      </w:r>
      <w:r>
        <w:t xml:space="preserve">   Tabloid    </w:t>
      </w:r>
      <w:r>
        <w:t xml:space="preserve">   Journalist    </w:t>
      </w:r>
      <w:r>
        <w:t xml:space="preserve">   Writing    </w:t>
      </w:r>
      <w:r>
        <w:t xml:space="preserve">   Paper    </w:t>
      </w:r>
      <w:r>
        <w:t xml:space="preserve">   Research    </w:t>
      </w:r>
      <w:r>
        <w:t xml:space="preserve">   Bias    </w:t>
      </w:r>
      <w:r>
        <w:t xml:space="preserve">   Evidence    </w:t>
      </w:r>
      <w:r>
        <w:t xml:space="preserve">   Facts    </w:t>
      </w:r>
      <w:r>
        <w:t xml:space="preserve">   Opinions    </w:t>
      </w:r>
      <w:r>
        <w:t xml:space="preserve">   Broadsheet    </w:t>
      </w:r>
      <w:r>
        <w:t xml:space="preserve">   Headline    </w:t>
      </w:r>
      <w:r>
        <w:t xml:space="preserve">   Article    </w:t>
      </w:r>
      <w:r>
        <w:t xml:space="preserve">   Subjective    </w:t>
      </w:r>
      <w:r>
        <w:t xml:space="preserve">   Objective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Writing </dc:title>
  <dcterms:created xsi:type="dcterms:W3CDTF">2021-10-11T22:31:15Z</dcterms:created>
  <dcterms:modified xsi:type="dcterms:W3CDTF">2021-10-11T22:31:15Z</dcterms:modified>
</cp:coreProperties>
</file>