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Meaningful    </w:t>
      </w:r>
      <w:r>
        <w:t xml:space="preserve">   Comprehension    </w:t>
      </w:r>
      <w:r>
        <w:t xml:space="preserve">   Proofreading    </w:t>
      </w:r>
      <w:r>
        <w:t xml:space="preserve">   Writing    </w:t>
      </w:r>
      <w:r>
        <w:t xml:space="preserve">   Brainstorming    </w:t>
      </w:r>
      <w:r>
        <w:t xml:space="preserve">   Author    </w:t>
      </w:r>
      <w:r>
        <w:t xml:space="preserve">   Research    </w:t>
      </w:r>
      <w:r>
        <w:t xml:space="preserve">   Bibliography    </w:t>
      </w:r>
      <w:r>
        <w:t xml:space="preserve">   Quotes    </w:t>
      </w:r>
      <w:r>
        <w:t xml:space="preserve">   Plagiarism    </w:t>
      </w:r>
      <w:r>
        <w:t xml:space="preserve">   Indent    </w:t>
      </w:r>
      <w:r>
        <w:t xml:space="preserve">   Double space    </w:t>
      </w:r>
      <w:r>
        <w:t xml:space="preserve">   Format    </w:t>
      </w:r>
      <w:r>
        <w:t xml:space="preserve">   Space    </w:t>
      </w:r>
      <w:r>
        <w:t xml:space="preserve">   Paragraph    </w:t>
      </w:r>
      <w:r>
        <w:t xml:space="preserve">   Spelling    </w:t>
      </w:r>
      <w:r>
        <w:t xml:space="preserve">   Capitalization    </w:t>
      </w:r>
      <w:r>
        <w:t xml:space="preserve">   Punctuation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</dc:title>
  <dcterms:created xsi:type="dcterms:W3CDTF">2021-10-11T22:30:08Z</dcterms:created>
  <dcterms:modified xsi:type="dcterms:W3CDTF">2021-10-11T22:30:08Z</dcterms:modified>
</cp:coreProperties>
</file>