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Activity 1: Can I use adjectives to describe each of these animals?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cricket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whale</w:t>
            </w:r>
          </w:p>
        </w:tc>
      </w:tr>
    </w:tbl>
    <w:p>
      <w:pPr>
        <w:pStyle w:val="WordBankSmall"/>
      </w:pPr>
      <w:r>
        <w:t xml:space="preserve">   quick    </w:t>
      </w:r>
      <w:r>
        <w:t xml:space="preserve">   slow    </w:t>
      </w:r>
      <w:r>
        <w:t xml:space="preserve">   small    </w:t>
      </w:r>
      <w:r>
        <w:t xml:space="preserve">   large    </w:t>
      </w:r>
      <w:r>
        <w:t xml:space="preserve">   weak    </w:t>
      </w:r>
      <w:r>
        <w:t xml:space="preserve">   strong    </w:t>
      </w:r>
      <w:r>
        <w:t xml:space="preserve">   brave    </w:t>
      </w:r>
      <w:r>
        <w:t xml:space="preserve">   shy    </w:t>
      </w:r>
      <w:r>
        <w:t xml:space="preserve">   lazy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Activity 1: Can I use adjectives to describe each of these animals?</dc:title>
  <dcterms:created xsi:type="dcterms:W3CDTF">2021-10-11T22:30:43Z</dcterms:created>
  <dcterms:modified xsi:type="dcterms:W3CDTF">2021-10-11T22:30:43Z</dcterms:modified>
</cp:coreProperties>
</file>