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- A feeling of excitement and mystery associated with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- Existing only in the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- A poem or song narrating a story in short stanzas. Traditional ballads are typically of unknown authorship, having been passed on orally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- Existing or occurring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- Serving or seeking to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- A traditional story sometimes popularly regarded as historical but not authenticated.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- Fiction based on imagined future scientific or technological advances and major social or environmental changes, frequently portraying space or time travel and life on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- Something that is difficult or impossible to understand or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- A short story, typically with animals as characters, conveying a moral.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- a spoken or written account of connected events;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- Belonging to or affecting a particular person rather than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- A conversation between two or more people as a feature of a book, play,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- A traditional story, especially one concerning the early history of a people or explaining a natural or social phenomenon, and typically involving supernatural beings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- An unusual and exciting or daring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- Of or concerning history or past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- The principal method of human communication, consisting of words used in a structured and conventional way and conveyed by speech, writing, or gesture.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Meaning - An intense feeling of fear, shock,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- A period of time following the moment of speaking or writing; time regarded as still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- The mental and moral qualities distinctive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- Intensify, increase, or further improve the quality, value, or extent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Activity</dc:title>
  <dcterms:created xsi:type="dcterms:W3CDTF">2021-10-11T22:31:29Z</dcterms:created>
  <dcterms:modified xsi:type="dcterms:W3CDTF">2021-10-11T22:31:29Z</dcterms:modified>
</cp:coreProperties>
</file>