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Writing Assignment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 grater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that represent the end of a line or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trigonometric ratio for acute angles that involves the lengths of the legs of a right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that enlarges or reduces a figure to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flat surface of a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real number that corresponds to a point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intersects a circle in two points</w:t>
            </w:r>
          </w:p>
        </w:tc>
      </w:tr>
    </w:tbl>
    <w:p>
      <w:pPr>
        <w:pStyle w:val="WordBankMedium"/>
      </w:pPr>
      <w:r>
        <w:t xml:space="preserve">   major arc    </w:t>
      </w:r>
      <w:r>
        <w:t xml:space="preserve">   minor arc    </w:t>
      </w:r>
      <w:r>
        <w:t xml:space="preserve">   secant    </w:t>
      </w:r>
      <w:r>
        <w:t xml:space="preserve">   tangent    </w:t>
      </w:r>
      <w:r>
        <w:t xml:space="preserve">   coordinate    </w:t>
      </w:r>
      <w:r>
        <w:t xml:space="preserve">   arc length    </w:t>
      </w:r>
      <w:r>
        <w:t xml:space="preserve">   face    </w:t>
      </w:r>
      <w:r>
        <w:t xml:space="preserve">   endpoints    </w:t>
      </w:r>
      <w:r>
        <w:t xml:space="preserve">   theorem    </w:t>
      </w:r>
      <w:r>
        <w:t xml:space="preserve">   dilation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Assignment #6</dc:title>
  <dcterms:created xsi:type="dcterms:W3CDTF">2021-10-11T22:30:53Z</dcterms:created>
  <dcterms:modified xsi:type="dcterms:W3CDTF">2021-10-11T22:30:53Z</dcterms:modified>
</cp:coreProperties>
</file>