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Begins to use simple punctuation.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Organizes writing into paragraphs.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letters to match sounds using good directionality.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 the _______ with a line to see how the writing sample was proceeded.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know the difference between ______ and writing at an early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language that is represented visually.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quality is used to determine if writing sample was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Scribbles are represented in the writing.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larger vocabulary and forms complex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letter-like forms to convey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involves more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include vowels and used correctly in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_____ stages in writing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_____ is used to identify correct/incorrect usage of letters and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Inventive letters and symbols are examples of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Development</dc:title>
  <dcterms:created xsi:type="dcterms:W3CDTF">2021-10-11T22:30:03Z</dcterms:created>
  <dcterms:modified xsi:type="dcterms:W3CDTF">2021-10-11T22:30:03Z</dcterms:modified>
</cp:coreProperties>
</file>