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&amp; Editing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UNDERLINE     </w:t>
      </w:r>
      <w:r>
        <w:t xml:space="preserve">   TOPIC     </w:t>
      </w:r>
      <w:r>
        <w:t xml:space="preserve">   SUPPORTIVE    </w:t>
      </w:r>
      <w:r>
        <w:t xml:space="preserve">   SPELLING     </w:t>
      </w:r>
      <w:r>
        <w:t xml:space="preserve">   SENTENCE     </w:t>
      </w:r>
      <w:r>
        <w:t xml:space="preserve">   REVISE     </w:t>
      </w:r>
      <w:r>
        <w:t xml:space="preserve">    QUESTION MARK     </w:t>
      </w:r>
      <w:r>
        <w:t xml:space="preserve">   PUNCTUATION    </w:t>
      </w:r>
      <w:r>
        <w:t xml:space="preserve">   PUBLISH     </w:t>
      </w:r>
      <w:r>
        <w:t xml:space="preserve">   PROOFREAD     </w:t>
      </w:r>
      <w:r>
        <w:t xml:space="preserve">   PREWRITE     </w:t>
      </w:r>
      <w:r>
        <w:t xml:space="preserve">   PARAGRAPH     </w:t>
      </w:r>
      <w:r>
        <w:t xml:space="preserve">   INSERT     </w:t>
      </w:r>
      <w:r>
        <w:t xml:space="preserve">   INDENT    </w:t>
      </w:r>
      <w:r>
        <w:t xml:space="preserve">   EXCLAMATION POINT     </w:t>
      </w:r>
      <w:r>
        <w:t xml:space="preserve">   DRAFT     </w:t>
      </w:r>
      <w:r>
        <w:t xml:space="preserve">   DELETE    </w:t>
      </w:r>
      <w:r>
        <w:t xml:space="preserve">   CONCLUSION     </w:t>
      </w:r>
      <w:r>
        <w:t xml:space="preserve">   COMMA     </w:t>
      </w:r>
      <w:r>
        <w:t xml:space="preserve">   CAPITAL LETTER    </w:t>
      </w:r>
      <w:r>
        <w:t xml:space="preserve">   BRAINSTORM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&amp; Editing</dc:title>
  <dcterms:created xsi:type="dcterms:W3CDTF">2021-10-11T22:29:34Z</dcterms:created>
  <dcterms:modified xsi:type="dcterms:W3CDTF">2021-10-11T22:29:34Z</dcterms:modified>
</cp:coreProperties>
</file>