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he/she expresses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written from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printed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of a verb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exact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of work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nonfiction piece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Lesson 3</dc:title>
  <dcterms:created xsi:type="dcterms:W3CDTF">2021-10-11T22:30:30Z</dcterms:created>
  <dcterms:modified xsi:type="dcterms:W3CDTF">2021-10-11T22:30:30Z</dcterms:modified>
</cp:coreProperties>
</file>