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prewriting activity - ____ into a possible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write down thoughts at any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preparation you do before actually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 used for organizing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eliminates surface problems like grammar and puncuation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example, experience, explanation,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prewriting activity -   ______ ideas and supporting details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you wrap up your entire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inteded readers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bridge between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creation - drafting, composing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Methods</dc:title>
  <dcterms:created xsi:type="dcterms:W3CDTF">2021-10-11T22:29:44Z</dcterms:created>
  <dcterms:modified xsi:type="dcterms:W3CDTF">2021-10-11T22:29:44Z</dcterms:modified>
</cp:coreProperties>
</file>