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staccato    </w:t>
      </w:r>
      <w:r>
        <w:t xml:space="preserve">   dynamics    </w:t>
      </w:r>
      <w:r>
        <w:t xml:space="preserve">   accidental    </w:t>
      </w:r>
      <w:r>
        <w:t xml:space="preserve">   ledgerlines    </w:t>
      </w:r>
      <w:r>
        <w:t xml:space="preserve">   dalsegno    </w:t>
      </w:r>
      <w:r>
        <w:t xml:space="preserve">   fermata    </w:t>
      </w:r>
      <w:r>
        <w:t xml:space="preserve">   repeatsign    </w:t>
      </w:r>
      <w:r>
        <w:t xml:space="preserve">   coda    </w:t>
      </w:r>
      <w:r>
        <w:t xml:space="preserve">   measure    </w:t>
      </w:r>
      <w:r>
        <w:t xml:space="preserve">   scale    </w:t>
      </w:r>
      <w:r>
        <w:t xml:space="preserve">   clef    </w:t>
      </w:r>
      <w:r>
        <w:t xml:space="preserve">   whole    </w:t>
      </w:r>
      <w:r>
        <w:t xml:space="preserve">   quarter    </w:t>
      </w:r>
      <w:r>
        <w:t xml:space="preserve">   staff    </w:t>
      </w:r>
      <w:r>
        <w:t xml:space="preserve">   writing    </w:t>
      </w:r>
      <w:r>
        <w:t xml:space="preserve">   treble    </w:t>
      </w:r>
      <w:r>
        <w:t xml:space="preserve">   notes    </w:t>
      </w:r>
      <w:r>
        <w:t xml:space="preserve">   compostition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Music</dc:title>
  <dcterms:created xsi:type="dcterms:W3CDTF">2021-10-11T22:31:07Z</dcterms:created>
  <dcterms:modified xsi:type="dcterms:W3CDTF">2021-10-11T22:31:07Z</dcterms:modified>
</cp:coreProperties>
</file>