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Writing My Wrongs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ASSAULT    </w:t>
      </w:r>
      <w:r>
        <w:t xml:space="preserve">   CIGARETTES    </w:t>
      </w:r>
      <w:r>
        <w:t xml:space="preserve">   WALL    </w:t>
      </w:r>
      <w:r>
        <w:t xml:space="preserve">   RECONCILE    </w:t>
      </w:r>
      <w:r>
        <w:t xml:space="preserve">   MOVE OUT    </w:t>
      </w:r>
      <w:r>
        <w:t xml:space="preserve">   MOVE IN    </w:t>
      </w:r>
      <w:r>
        <w:t xml:space="preserve">   FATHER    </w:t>
      </w:r>
      <w:r>
        <w:t xml:space="preserve">   PUMPKIN    </w:t>
      </w:r>
      <w:r>
        <w:t xml:space="preserve">   FOOTBALL    </w:t>
      </w:r>
      <w:r>
        <w:t xml:space="preserve">   TEARS    </w:t>
      </w:r>
      <w:r>
        <w:t xml:space="preserve">   SKATELAND    </w:t>
      </w:r>
      <w:r>
        <w:t xml:space="preserve">   PARENTS    </w:t>
      </w:r>
      <w:r>
        <w:t xml:space="preserve">   DIVORCE    </w:t>
      </w:r>
      <w:r>
        <w:t xml:space="preserve">   TEENAGER    </w:t>
      </w:r>
      <w:r>
        <w:t xml:space="preserve">   FEAR    </w:t>
      </w:r>
      <w:r>
        <w:t xml:space="preserve">   DANGEROUS    </w:t>
      </w:r>
      <w:r>
        <w:t xml:space="preserve">   MURDER    </w:t>
      </w:r>
      <w:r>
        <w:t xml:space="preserve">   SERGEANT    </w:t>
      </w:r>
      <w:r>
        <w:t xml:space="preserve">   WAYNE COUNTY JAIL    </w:t>
      </w:r>
      <w:r>
        <w:t xml:space="preserve">   DETROIT    </w:t>
      </w:r>
      <w:r>
        <w:t xml:space="preserve">   SHAKA    </w:t>
      </w:r>
      <w:r>
        <w:t xml:space="preserve">   FORGIVENESS    </w:t>
      </w:r>
      <w:r>
        <w:t xml:space="preserve">   REDEMPTION    </w:t>
      </w:r>
      <w:r>
        <w:t xml:space="preserve">   CRUSTY SOCKS    </w:t>
      </w:r>
      <w:r>
        <w:t xml:space="preserve">   SENGHOR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My Wrongs</dc:title>
  <dcterms:created xsi:type="dcterms:W3CDTF">2021-10-11T22:31:09Z</dcterms:created>
  <dcterms:modified xsi:type="dcterms:W3CDTF">2021-10-11T22:31:09Z</dcterms:modified>
</cp:coreProperties>
</file>