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Narratives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how    </w:t>
      </w:r>
      <w:r>
        <w:t xml:space="preserve">   title    </w:t>
      </w:r>
      <w:r>
        <w:t xml:space="preserve">   characters    </w:t>
      </w:r>
      <w:r>
        <w:t xml:space="preserve">   setting    </w:t>
      </w:r>
      <w:r>
        <w:t xml:space="preserve">   why    </w:t>
      </w:r>
      <w:r>
        <w:t xml:space="preserve">   what    </w:t>
      </w:r>
      <w:r>
        <w:t xml:space="preserve">   where    </w:t>
      </w:r>
      <w:r>
        <w:t xml:space="preserve">   when    </w:t>
      </w:r>
      <w:r>
        <w:t xml:space="preserve">   who    </w:t>
      </w:r>
      <w:r>
        <w:t xml:space="preserve">   introduction    </w:t>
      </w:r>
      <w:r>
        <w:t xml:space="preserve">   solution    </w:t>
      </w:r>
      <w:r>
        <w:t xml:space="preserve">   problem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Narratives</dc:title>
  <dcterms:created xsi:type="dcterms:W3CDTF">2021-10-11T22:30:08Z</dcterms:created>
  <dcterms:modified xsi:type="dcterms:W3CDTF">2021-10-11T22:30:08Z</dcterms:modified>
</cp:coreProperties>
</file>