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Narratives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revise    </w:t>
      </w:r>
      <w:r>
        <w:t xml:space="preserve">   adverb    </w:t>
      </w:r>
      <w:r>
        <w:t xml:space="preserve">   adjective    </w:t>
      </w:r>
      <w:r>
        <w:t xml:space="preserve">   noun    </w:t>
      </w:r>
      <w:r>
        <w:t xml:space="preserve">   verb    </w:t>
      </w:r>
      <w:r>
        <w:t xml:space="preserve">   chronological sequence    </w:t>
      </w:r>
      <w:r>
        <w:t xml:space="preserve">   conclusion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character description    </w:t>
      </w:r>
      <w:r>
        <w:t xml:space="preserve">   setting    </w:t>
      </w:r>
      <w:r>
        <w:t xml:space="preserve">   introduction    </w:t>
      </w:r>
      <w:r>
        <w:t xml:space="preserve">   plot line    </w:t>
      </w:r>
      <w:r>
        <w:t xml:space="preserve">   second person    </w:t>
      </w:r>
      <w:r>
        <w:t xml:space="preserve">   first person    </w:t>
      </w:r>
      <w:r>
        <w:t xml:space="preserve">   point of view    </w:t>
      </w:r>
      <w:r>
        <w:t xml:space="preserve">   narrator    </w:t>
      </w:r>
      <w:r>
        <w:t xml:space="preserve">   brainstorm    </w:t>
      </w:r>
      <w:r>
        <w:t xml:space="preserve">   topic    </w:t>
      </w:r>
      <w:r>
        <w:t xml:space="preserve">   personal narrative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Narratives Vocabulary </dc:title>
  <dcterms:created xsi:type="dcterms:W3CDTF">2021-10-11T22:30:46Z</dcterms:created>
  <dcterms:modified xsi:type="dcterms:W3CDTF">2021-10-11T22:30:46Z</dcterms:modified>
</cp:coreProperties>
</file>