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Process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provides detailed picture and contains sensory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creates a beginning that states your opinion, a middle that uses facts, and ending that makes a call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step, the writer completes the first draft using a prewriting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part of the paragraph that support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convinces or persuade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writer reviews the draft for the five key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considered for sentences to flow together so the reader can follow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presents a clear focus or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reflects the writer's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writer's opportunity to share his or 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develops an explanation, an opinion, a description, or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provides information of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step in the writing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contains specific nouns, verbs, modifiers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comes after all the body details have been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type of paragraph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tells the reader what your paragraph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writing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step in the writing process that involves checking for conventions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 </dc:title>
  <dcterms:created xsi:type="dcterms:W3CDTF">2021-10-11T22:31:00Z</dcterms:created>
  <dcterms:modified xsi:type="dcterms:W3CDTF">2021-10-11T22:31:00Z</dcterms:modified>
</cp:coreProperties>
</file>