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verify    </w:t>
      </w:r>
      <w:r>
        <w:t xml:space="preserve">   research    </w:t>
      </w:r>
      <w:r>
        <w:t xml:space="preserve">   plagiarize    </w:t>
      </w:r>
      <w:r>
        <w:t xml:space="preserve">   interpret    </w:t>
      </w:r>
      <w:r>
        <w:t xml:space="preserve">   details    </w:t>
      </w:r>
      <w:r>
        <w:t xml:space="preserve">   thesis    </w:t>
      </w:r>
      <w:r>
        <w:t xml:space="preserve">   purpose    </w:t>
      </w:r>
      <w:r>
        <w:t xml:space="preserve">   outline    </w:t>
      </w:r>
      <w:r>
        <w:t xml:space="preserve">   freewrite    </w:t>
      </w:r>
      <w:r>
        <w:t xml:space="preserve">   brainstorm    </w:t>
      </w:r>
      <w:r>
        <w:t xml:space="preserve">   voice    </w:t>
      </w:r>
      <w:r>
        <w:t xml:space="preserve">   revise    </w:t>
      </w:r>
      <w:r>
        <w:t xml:space="preserve">   Proof read    </w:t>
      </w:r>
      <w:r>
        <w:t xml:space="preserve">   Logic    </w:t>
      </w:r>
      <w:r>
        <w:t xml:space="preserve">   Edit    </w:t>
      </w:r>
      <w:r>
        <w:t xml:space="preserve">   Audience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Process</dc:title>
  <dcterms:created xsi:type="dcterms:W3CDTF">2021-10-12T21:03:47Z</dcterms:created>
  <dcterms:modified xsi:type="dcterms:W3CDTF">2021-10-12T21:03:47Z</dcterms:modified>
</cp:coreProperties>
</file>