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pulling something directly from a text you must use _____ 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____ your papers before turning them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that expresses the main idea of the paragraph in which it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____ ______ to check the spelling of your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conjunctive adverbs (with appropriate punctuation),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punctuation mark indicating a pause between parts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commas after ______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unnecessary words that can be taken out of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sentence that summarizes the main point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punctuation mark that joins two complete sentences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 List</dc:title>
  <dcterms:created xsi:type="dcterms:W3CDTF">2021-10-11T22:29:51Z</dcterms:created>
  <dcterms:modified xsi:type="dcterms:W3CDTF">2021-10-11T22:29:51Z</dcterms:modified>
</cp:coreProperties>
</file>