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present    </w:t>
      </w:r>
      <w:r>
        <w:t xml:space="preserve">   corrects    </w:t>
      </w:r>
      <w:r>
        <w:t xml:space="preserve">   rough draft    </w:t>
      </w:r>
      <w:r>
        <w:t xml:space="preserve">   changes    </w:t>
      </w:r>
      <w:r>
        <w:t xml:space="preserve">   mistakes    </w:t>
      </w:r>
      <w:r>
        <w:t xml:space="preserve">   brainstorm    </w:t>
      </w:r>
      <w:r>
        <w:t xml:space="preserve">   ideas    </w:t>
      </w:r>
      <w:r>
        <w:t xml:space="preserve">   publishing    </w:t>
      </w:r>
      <w:r>
        <w:t xml:space="preserve">   editing    </w:t>
      </w:r>
      <w:r>
        <w:t xml:space="preserve">   revising    </w:t>
      </w:r>
      <w:r>
        <w:t xml:space="preserve">   drafting    </w:t>
      </w:r>
      <w:r>
        <w:t xml:space="preserve">   prewriting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Process</dc:title>
  <dcterms:created xsi:type="dcterms:W3CDTF">2021-10-11T22:30:39Z</dcterms:created>
  <dcterms:modified xsi:type="dcterms:W3CDTF">2021-10-11T22:30:39Z</dcterms:modified>
</cp:coreProperties>
</file>