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Writing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Denouement is another word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Story about fake events and/or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story where all loose ends of climax are tied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narrator's position in a story they are telling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character is introduced to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Struggle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Visual display or chart that helps writers organize their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 that doesn't change through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of reading what you've written to identify errors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having others look over written work to identify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for the moment of greatest suspense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Fast-paced method for creating topics to write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story that introduces conflict, character, and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 that causes problem for the main character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Demonstrates how plot for every story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 that changes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and place make up this element of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you look to find richer words for your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Process</dc:title>
  <dcterms:created xsi:type="dcterms:W3CDTF">2021-10-11T22:30:41Z</dcterms:created>
  <dcterms:modified xsi:type="dcterms:W3CDTF">2021-10-11T22:30:41Z</dcterms:modified>
</cp:coreProperties>
</file>