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Thinking process    </w:t>
      </w:r>
      <w:r>
        <w:t xml:space="preserve">   Text Citations    </w:t>
      </w:r>
      <w:r>
        <w:t xml:space="preserve">   Paraphrase    </w:t>
      </w:r>
      <w:r>
        <w:t xml:space="preserve">   Fragments    </w:t>
      </w:r>
      <w:r>
        <w:t xml:space="preserve">   Rafts    </w:t>
      </w:r>
      <w:r>
        <w:t xml:space="preserve">   Passive voice    </w:t>
      </w:r>
      <w:r>
        <w:t xml:space="preserve">   Formality    </w:t>
      </w:r>
      <w:r>
        <w:t xml:space="preserve">   Clarity    </w:t>
      </w:r>
      <w:r>
        <w:t xml:space="preserve">   Drafting    </w:t>
      </w:r>
      <w:r>
        <w:t xml:space="preserve">   Clustering    </w:t>
      </w:r>
      <w:r>
        <w:t xml:space="preserve">   Brainstorming    </w:t>
      </w:r>
      <w:r>
        <w:t xml:space="preserve">   Freewriting    </w:t>
      </w:r>
      <w:r>
        <w:t xml:space="preserve">   Responding    </w:t>
      </w:r>
      <w:r>
        <w:t xml:space="preserve">   Publishing    </w:t>
      </w:r>
      <w:r>
        <w:t xml:space="preserve">   Editing    </w:t>
      </w:r>
      <w:r>
        <w:t xml:space="preserve">   Revising    </w:t>
      </w:r>
      <w:r>
        <w:t xml:space="preserve">   Writing    </w:t>
      </w:r>
      <w:r>
        <w:t xml:space="preserve">   Prewriting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Process</dc:title>
  <dcterms:created xsi:type="dcterms:W3CDTF">2021-10-11T22:30:48Z</dcterms:created>
  <dcterms:modified xsi:type="dcterms:W3CDTF">2021-10-11T22:30:48Z</dcterms:modified>
</cp:coreProperties>
</file>